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speaker of the house part of the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appellate court upholds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head of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are apart of the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Job of the Judicial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judges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justice's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court systems in the U.S</w:t>
            </w:r>
          </w:p>
        </w:tc>
      </w:tr>
    </w:tbl>
    <w:p>
      <w:pPr>
        <w:pStyle w:val="WordBankMedium"/>
      </w:pPr>
      <w:r>
        <w:t xml:space="preserve">   Chief Justice    </w:t>
      </w:r>
      <w:r>
        <w:t xml:space="preserve">   Yes    </w:t>
      </w:r>
      <w:r>
        <w:t xml:space="preserve">   Interpret the law    </w:t>
      </w:r>
      <w:r>
        <w:t xml:space="preserve">   15    </w:t>
      </w:r>
      <w:r>
        <w:t xml:space="preserve">   nine    </w:t>
      </w:r>
      <w:r>
        <w:t xml:space="preserve">   two    </w:t>
      </w:r>
      <w:r>
        <w:t xml:space="preserve">   affirm    </w:t>
      </w:r>
      <w:r>
        <w:t xml:space="preserve">   unconstitutional    </w:t>
      </w:r>
      <w:r>
        <w:t xml:space="preserve">   panel    </w:t>
      </w:r>
      <w:r>
        <w:t xml:space="preserve">   Trial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</dc:title>
  <dcterms:created xsi:type="dcterms:W3CDTF">2021-10-11T10:17:06Z</dcterms:created>
  <dcterms:modified xsi:type="dcterms:W3CDTF">2021-10-11T10:17:06Z</dcterms:modified>
</cp:coreProperties>
</file>