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amendments    </w:t>
      </w:r>
      <w:r>
        <w:t xml:space="preserve">   original jurisdiction    </w:t>
      </w:r>
      <w:r>
        <w:t xml:space="preserve">   unconstitutional    </w:t>
      </w:r>
      <w:r>
        <w:t xml:space="preserve">   verdict    </w:t>
      </w:r>
      <w:r>
        <w:t xml:space="preserve">   reverse    </w:t>
      </w:r>
      <w:r>
        <w:t xml:space="preserve">   branch    </w:t>
      </w:r>
      <w:r>
        <w:t xml:space="preserve">   justice    </w:t>
      </w:r>
      <w:r>
        <w:t xml:space="preserve">   life    </w:t>
      </w:r>
      <w:r>
        <w:t xml:space="preserve">   appointment    </w:t>
      </w:r>
      <w:r>
        <w:t xml:space="preserve">   circuits    </w:t>
      </w:r>
      <w:r>
        <w:t xml:space="preserve">   arraignment    </w:t>
      </w:r>
      <w:r>
        <w:t xml:space="preserve">   federal    </w:t>
      </w:r>
      <w:r>
        <w:t xml:space="preserve">   judicial review    </w:t>
      </w:r>
      <w:r>
        <w:t xml:space="preserve">   felony    </w:t>
      </w:r>
      <w:r>
        <w:t xml:space="preserve">   misdemeanor    </w:t>
      </w:r>
      <w:r>
        <w:t xml:space="preserve">   rights    </w:t>
      </w:r>
      <w:r>
        <w:t xml:space="preserve">   accused    </w:t>
      </w:r>
      <w:r>
        <w:t xml:space="preserve">   jury    </w:t>
      </w:r>
      <w:r>
        <w:t xml:space="preserve">   criminal    </w:t>
      </w:r>
      <w:r>
        <w:t xml:space="preserve">   civil    </w:t>
      </w:r>
      <w:r>
        <w:t xml:space="preserve">   supreme court    </w:t>
      </w:r>
      <w:r>
        <w:t xml:space="preserve">   interpret    </w:t>
      </w:r>
      <w:r>
        <w:t xml:space="preserve">   appellate    </w:t>
      </w:r>
      <w:r>
        <w:t xml:space="preserve">   appeal    </w:t>
      </w:r>
      <w:r>
        <w:t xml:space="preserve">   powers    </w:t>
      </w:r>
      <w:r>
        <w:t xml:space="preserve">   article    </w:t>
      </w:r>
      <w:r>
        <w:t xml:space="preserve">   courts    </w:t>
      </w:r>
      <w:r>
        <w:t xml:space="preserve">   judicial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2021-10-11T10:16:05Z</dcterms:created>
  <dcterms:modified xsi:type="dcterms:W3CDTF">2021-10-11T10:16:05Z</dcterms:modified>
</cp:coreProperties>
</file>