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Judicial System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citizens who decide a legal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Judicial official who hears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justices on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Local courts that deal with smaller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Highest court in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keeps track of financial transactions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court that settles financial disputes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Branch that deals with interpreting the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Guidelines set by previous legal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Decision of a judge or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Local courts that deal with big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Supreme Court gets its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under age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ask a higher court to review your case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System Crossword Puzzle</dc:title>
  <dcterms:created xsi:type="dcterms:W3CDTF">2021-10-11T10:16:37Z</dcterms:created>
  <dcterms:modified xsi:type="dcterms:W3CDTF">2021-10-11T10:16:37Z</dcterms:modified>
</cp:coreProperties>
</file>