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attorney    </w:t>
      </w:r>
      <w:r>
        <w:t xml:space="preserve">   bail    </w:t>
      </w:r>
      <w:r>
        <w:t xml:space="preserve">   judge    </w:t>
      </w:r>
      <w:r>
        <w:t xml:space="preserve">   continuance    </w:t>
      </w:r>
      <w:r>
        <w:t xml:space="preserve">   courthouse    </w:t>
      </w:r>
      <w:r>
        <w:t xml:space="preserve">   defendant    </w:t>
      </w:r>
      <w:r>
        <w:t xml:space="preserve">   defender    </w:t>
      </w:r>
      <w:r>
        <w:t xml:space="preserve">   defense    </w:t>
      </w:r>
      <w:r>
        <w:t xml:space="preserve">   guilty    </w:t>
      </w:r>
      <w:r>
        <w:t xml:space="preserve">   innocent    </w:t>
      </w:r>
      <w:r>
        <w:t xml:space="preserve">   interrogation    </w:t>
      </w:r>
      <w:r>
        <w:t xml:space="preserve">   investigation    </w:t>
      </w:r>
      <w:r>
        <w:t xml:space="preserve">   jury    </w:t>
      </w:r>
      <w:r>
        <w:t xml:space="preserve">   magistrate    </w:t>
      </w:r>
      <w:r>
        <w:t xml:space="preserve">   negotiation    </w:t>
      </w:r>
      <w:r>
        <w:t xml:space="preserve">   plea    </w:t>
      </w:r>
      <w:r>
        <w:t xml:space="preserve">   probation    </w:t>
      </w:r>
      <w:r>
        <w:t xml:space="preserve">   prosecutor    </w:t>
      </w:r>
      <w:r>
        <w:t xml:space="preserve">   public    </w:t>
      </w:r>
      <w:r>
        <w:t xml:space="preserve">   restitution    </w:t>
      </w:r>
      <w:r>
        <w:t xml:space="preserve">   suspended    </w:t>
      </w:r>
      <w:r>
        <w:t xml:space="preserve">   trial    </w:t>
      </w:r>
      <w:r>
        <w:t xml:space="preserve">   victim    </w:t>
      </w:r>
      <w:r>
        <w:t xml:space="preserve">   witnesses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System Word Search</dc:title>
  <dcterms:created xsi:type="dcterms:W3CDTF">2021-10-11T10:16:11Z</dcterms:created>
  <dcterms:modified xsi:type="dcterms:W3CDTF">2021-10-11T10:16:11Z</dcterms:modified>
</cp:coreProperties>
</file>