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Word 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Supreme    </w:t>
      </w:r>
      <w:r>
        <w:t xml:space="preserve">   Petition    </w:t>
      </w:r>
      <w:r>
        <w:t xml:space="preserve">   Trial    </w:t>
      </w:r>
      <w:r>
        <w:t xml:space="preserve">   State    </w:t>
      </w:r>
      <w:r>
        <w:t xml:space="preserve">   Federal    </w:t>
      </w:r>
      <w:r>
        <w:t xml:space="preserve">   Appellate    </w:t>
      </w:r>
      <w:r>
        <w:t xml:space="preserve">   Checks    </w:t>
      </w:r>
      <w:r>
        <w:t xml:space="preserve">   Balance    </w:t>
      </w:r>
      <w:r>
        <w:t xml:space="preserve">   Power    </w:t>
      </w:r>
      <w:r>
        <w:t xml:space="preserve">   District    </w:t>
      </w:r>
      <w:r>
        <w:t xml:space="preserve">   Judicial    </w:t>
      </w:r>
      <w:r>
        <w:t xml:space="preserve">   Courts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Word  Find</dc:title>
  <dcterms:created xsi:type="dcterms:W3CDTF">2021-10-11T10:16:23Z</dcterms:created>
  <dcterms:modified xsi:type="dcterms:W3CDTF">2021-10-11T10:16:23Z</dcterms:modified>
</cp:coreProperties>
</file>