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laws    </w:t>
      </w:r>
      <w:r>
        <w:t xml:space="preserve">   government    </w:t>
      </w:r>
      <w:r>
        <w:t xml:space="preserve">   Constitution    </w:t>
      </w:r>
      <w:r>
        <w:t xml:space="preserve">   unconstitutional    </w:t>
      </w:r>
      <w:r>
        <w:t xml:space="preserve">   appeal    </w:t>
      </w:r>
      <w:r>
        <w:t xml:space="preserve">   trial    </w:t>
      </w:r>
      <w:r>
        <w:t xml:space="preserve">   senate    </w:t>
      </w:r>
      <w:r>
        <w:t xml:space="preserve">   federal    </w:t>
      </w:r>
      <w:r>
        <w:t xml:space="preserve">   justices    </w:t>
      </w:r>
      <w:r>
        <w:t xml:space="preserve">   Supreme Court    </w:t>
      </w:r>
      <w:r>
        <w:t xml:space="preserve">   judge    </w:t>
      </w:r>
      <w:r>
        <w:t xml:space="preserve">   branch    </w:t>
      </w:r>
      <w:r>
        <w:t xml:space="preserve">   judicial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Word Search</dc:title>
  <dcterms:created xsi:type="dcterms:W3CDTF">2021-10-11T10:15:56Z</dcterms:created>
  <dcterms:modified xsi:type="dcterms:W3CDTF">2021-10-11T10:15:56Z</dcterms:modified>
</cp:coreProperties>
</file>