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Word-search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judicial branch    </w:t>
      </w:r>
      <w:r>
        <w:t xml:space="preserve">   original jurisdiction    </w:t>
      </w:r>
      <w:r>
        <w:t xml:space="preserve">   impeach    </w:t>
      </w:r>
      <w:r>
        <w:t xml:space="preserve">   judgment    </w:t>
      </w:r>
      <w:r>
        <w:t xml:space="preserve">   judicial review    </w:t>
      </w:r>
      <w:r>
        <w:t xml:space="preserve">   jurisdiction    </w:t>
      </w:r>
      <w:r>
        <w:t xml:space="preserve">   appeals    </w:t>
      </w:r>
      <w:r>
        <w:t xml:space="preserve">   constitutional    </w:t>
      </w:r>
      <w:r>
        <w:t xml:space="preserve">   appellate jurisdiction    </w:t>
      </w:r>
      <w:r>
        <w:t xml:space="preserve">  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Word-search</dc:title>
  <dcterms:created xsi:type="dcterms:W3CDTF">2021-10-11T10:15:49Z</dcterms:created>
  <dcterms:modified xsi:type="dcterms:W3CDTF">2021-10-11T10:15:49Z</dcterms:modified>
</cp:coreProperties>
</file>