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Judicial branch vocab topic 8 lessons 1,2,3, and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Economic system known as a private or corporate ownership of the capitals goods; the investments are determined by the private decisions instead of the state controlling and determined in the free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Printed words that are false and used maliciously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spoken words that are false or used maliciously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government cant curb peoples ideas before they can express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the 1st Amendment that separates the state from the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state can deny the basic rights to the people; part of the 14th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Rights associated with others to promote economic, social and political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Government can not regulate assemblies on basis' of what might be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school that is church 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crime attempt to overthrow a government by force by disrupting lawful activities through acts of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laws that gives reporters an amount of protection against disclosing sources or giving out confidential information in legal proceedings </w:t>
            </w:r>
          </w:p>
        </w:tc>
      </w:tr>
    </w:tbl>
    <w:p>
      <w:pPr>
        <w:pStyle w:val="WordBankMedium"/>
      </w:pPr>
      <w:r>
        <w:t xml:space="preserve">   Due Process Clause    </w:t>
      </w:r>
      <w:r>
        <w:t xml:space="preserve">   Establishment Clause    </w:t>
      </w:r>
      <w:r>
        <w:t xml:space="preserve">   Parochial    </w:t>
      </w:r>
      <w:r>
        <w:t xml:space="preserve">   Free Exercise Clause    </w:t>
      </w:r>
      <w:r>
        <w:t xml:space="preserve">   Libel    </w:t>
      </w:r>
      <w:r>
        <w:t xml:space="preserve">   Slander    </w:t>
      </w:r>
      <w:r>
        <w:t xml:space="preserve">   Sedition    </w:t>
      </w:r>
      <w:r>
        <w:t xml:space="preserve">   Prior Restraint     </w:t>
      </w:r>
      <w:r>
        <w:t xml:space="preserve">   Shield Law    </w:t>
      </w:r>
      <w:r>
        <w:t xml:space="preserve">   Content Neutral    </w:t>
      </w:r>
      <w:r>
        <w:t xml:space="preserve">   Right of Association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 vocab topic 8 lessons 1,2,3, and 4</dc:title>
  <dcterms:created xsi:type="dcterms:W3CDTF">2021-10-11T10:16:42Z</dcterms:created>
  <dcterms:modified xsi:type="dcterms:W3CDTF">2021-10-11T10:16:42Z</dcterms:modified>
</cp:coreProperties>
</file>