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precedent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Disadvantage of the system of precedent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decision is made carelessly or by a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disadvantage of distinguishing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"Stand by the decided"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Precedent from an earlier case that must be followed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Harrington Overruled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"other things said"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case of original precedent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that can be used by a judge to avoid following a part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extension of the young precedence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advantage of the system of precedence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you use when it appears right to do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court higher up in the hierarchy reverse a decision made by a lower court on appeal in the same case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precedent</dc:title>
  <dcterms:created xsi:type="dcterms:W3CDTF">2021-12-25T03:34:28Z</dcterms:created>
  <dcterms:modified xsi:type="dcterms:W3CDTF">2021-12-25T03:34:28Z</dcterms:modified>
</cp:coreProperties>
</file>