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Judiciary Branch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Eighth    </w:t>
      </w:r>
      <w:r>
        <w:t xml:space="preserve">   DueProcess    </w:t>
      </w:r>
      <w:r>
        <w:t xml:space="preserve">   MirandaRights    </w:t>
      </w:r>
      <w:r>
        <w:t xml:space="preserve">   Moral    </w:t>
      </w:r>
      <w:r>
        <w:t xml:space="preserve">   Constitution    </w:t>
      </w:r>
      <w:r>
        <w:t xml:space="preserve">   Remand    </w:t>
      </w:r>
      <w:r>
        <w:t xml:space="preserve">   State    </w:t>
      </w:r>
      <w:r>
        <w:t xml:space="preserve">   Impeachment    </w:t>
      </w:r>
      <w:r>
        <w:t xml:space="preserve">   Defendant    </w:t>
      </w:r>
      <w:r>
        <w:t xml:space="preserve">   Plantiff    </w:t>
      </w:r>
      <w:r>
        <w:t xml:space="preserve">   Supreme Court    </w:t>
      </w:r>
      <w:r>
        <w:t xml:space="preserve">   Leandro    </w:t>
      </w:r>
      <w:r>
        <w:t xml:space="preserve">   Verdict    </w:t>
      </w:r>
      <w:r>
        <w:t xml:space="preserve">   Acquittal    </w:t>
      </w:r>
      <w:r>
        <w:t xml:space="preserve">   Appeal    </w:t>
      </w:r>
      <w:r>
        <w:t xml:space="preserve">   Senate    </w:t>
      </w:r>
      <w:r>
        <w:t xml:space="preserve">   President    </w:t>
      </w:r>
      <w:r>
        <w:t xml:space="preserve">   Concurrent    </w:t>
      </w:r>
      <w:r>
        <w:t xml:space="preserve">   District    </w:t>
      </w:r>
      <w:r>
        <w:t xml:space="preserve">   JudicialReview    </w:t>
      </w:r>
      <w:r>
        <w:t xml:space="preserve">   Rehabilitation    </w:t>
      </w:r>
      <w:r>
        <w:t xml:space="preserve">   Criminal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Judiciary Branch Puzzle</dc:title>
  <dcterms:created xsi:type="dcterms:W3CDTF">2021-10-11T10:15:54Z</dcterms:created>
  <dcterms:modified xsi:type="dcterms:W3CDTF">2021-10-11T10:15:54Z</dcterms:modified>
</cp:coreProperties>
</file>