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Judiciary Branch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the remaining eight justices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Established the structure and jurisdiction of the federal courts. Created the position of Attorney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court has the power to hear and decide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to make legal decisions and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to hear a case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presiding judge in the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of a higher court to review decisions of lower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trial courts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or more courts from different systems simultaneously have jurisdiction over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Review district court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Division of the courts into two separate systems, one federal and one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principle or rule established in a previous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""Court of last resort""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Judiciary Branch Vocabulary</dc:title>
  <dcterms:created xsi:type="dcterms:W3CDTF">2021-10-11T10:16:28Z</dcterms:created>
  <dcterms:modified xsi:type="dcterms:W3CDTF">2021-10-11T10:16:28Z</dcterms:modified>
</cp:coreProperties>
</file>