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Judiciary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concerns non-criminal disputes between private parties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Majority opinion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lawsuit brought on behalf of a class of people against a defendant, e.g., lawsuits brought by those who have suffered from smoking against tobacco companies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Stare decisis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parties involved in a case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Writ of habeas corpus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 brings the charges and in matters of criminal law, the government is the plaintiff. (Name is listed first in the name of the case)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Precedent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party who has been charged (listed second on the case)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brief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Sufficient legal reasons to bring  charges (Plaintiffs must have)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Judicial activism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issues able to be settled as matter of law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Writ of certiorari: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written statement submitted by the lawyer for each side in a case that explains to the judge(s) why they should decide the case (or a particular part of a case) in favor of that lawyer's client.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Defendant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writings intended to influence a judge’s decision in cases where the group is not itself a litigant. Often explains the possible effects of the judge’s decisions, brings new points of view to the case, or provides additional information not presented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Plaintiff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Supreme Court relies on precedents—that is, earlier laws or decisions that provide some example or rule to guide them in the case they're actually deciding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Dissenting opinion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written by a Supreme Court Justice who voted with the majority, but for different reasons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Rule of four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written by a Supreme Court Justice (or Justices) who express a minority viewpoint in a case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Solicitor general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philosophy that the courts should take an active role in solving problems possibly even charting new constitutional ground to alleviate pressing needs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Senatorial Courtesy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philosophy that the courts should defer to elected lawmakers in setting policy, and should instead focus on interpreting law rather than making law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Concurring opinion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power of the courts to review the constitutionality of laws or government actions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Judicial review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 written to express the majority viewpoint in a Supreme Court case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Amicus curiae briefs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 authority of a court to  hear a case first, usually when it goes to trial. They determine the facts of the case and decide the case.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Writ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authority of a court to hear an appeal from a lower court. May review the decision of the lower court and either  remand the case or uphold, revise or overturn the decision.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Appellate jurisdiction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Supreme Court will hear a case if at least four Justices agree to do so.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Civil law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Latin for “let the decision stand.”  Supreme Court policy of following precedent in deciding cases.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Class action lawsuit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formal written command, issued from the court, requiring the performance of a specific act.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Litigants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Deters unlawful imprisonment. A writ that is often used to bring a prisoner before the court to determine the legality of his imprisonment. A prisoner wanting to argue that there is not sufficient cause to be imprisoned would file a writ of habeas corpus. It may also be used to bring a person in custody before the court to give testimony, or to be prosecuted.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Writ of mandamus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Court order directing a party to perform a certain action. (Marbury v Madison)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Standing to sue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order issued by the Supreme Court directing the lower court to transmit records for a case for which it will hear on appeal. The Supreme Court is usually not required to hear appeals of cases. A denial of “cert” by the Supreme Court allows the previous ruling to stand.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Original jurisdiction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Senators of the president’s party from the state where a district is located , or the circuit court nominee resides, can stop confirmation.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Judicial restraint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A presidential appointee and the third ranking office in the Department of Justice. They are in charge of the appellate court litigation of the federal government.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Justiciable disputes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Judiciary Terms </dc:title>
  <dcterms:created xsi:type="dcterms:W3CDTF">2021-10-11T10:16:39Z</dcterms:created>
  <dcterms:modified xsi:type="dcterms:W3CDTF">2021-10-11T10:16:39Z</dcterms:modified>
</cp:coreProperties>
</file>