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not the first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defendant pleads guilty to a lesser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Handles disputes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is 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court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rights and privileges as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prosecution and defense represent their side to the best of their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over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 case to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be given your legal rights, such as the right to a fair trial</w:t>
            </w:r>
          </w:p>
        </w:tc>
      </w:tr>
    </w:tbl>
    <w:p>
      <w:pPr>
        <w:pStyle w:val="WordBankLarge"/>
      </w:pPr>
      <w:r>
        <w:t xml:space="preserve">   Equal Justice    </w:t>
      </w:r>
      <w:r>
        <w:t xml:space="preserve">   Due Process    </w:t>
      </w:r>
      <w:r>
        <w:t xml:space="preserve">   Adversary System    </w:t>
      </w:r>
      <w:r>
        <w:t xml:space="preserve">   Presumption of Innocence    </w:t>
      </w:r>
      <w:r>
        <w:t xml:space="preserve">   Jurisdiction    </w:t>
      </w:r>
      <w:r>
        <w:t xml:space="preserve">   Appeal    </w:t>
      </w:r>
      <w:r>
        <w:t xml:space="preserve">   Supreme Court    </w:t>
      </w:r>
      <w:r>
        <w:t xml:space="preserve">   Appellate Jurisdiction    </w:t>
      </w:r>
      <w:r>
        <w:t xml:space="preserve">   Plea Bargain    </w:t>
      </w:r>
      <w:r>
        <w:t xml:space="preserve">   Acquit    </w:t>
      </w:r>
      <w:r>
        <w:t xml:space="preserve">   Civil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Vocabulary Crossword</dc:title>
  <dcterms:created xsi:type="dcterms:W3CDTF">2021-10-11T10:16:55Z</dcterms:created>
  <dcterms:modified xsi:type="dcterms:W3CDTF">2021-10-11T10:16:55Z</dcterms:modified>
</cp:coreProperties>
</file>