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Judie B Jones and the little monkey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MILLER    </w:t>
      </w:r>
      <w:r>
        <w:t xml:space="preserve">   BEATRICE    </w:t>
      </w:r>
      <w:r>
        <w:t xml:space="preserve">   RICARDO    </w:t>
      </w:r>
      <w:r>
        <w:t xml:space="preserve">   TEACHER    </w:t>
      </w:r>
      <w:r>
        <w:t xml:space="preserve">   LOCKET    </w:t>
      </w:r>
      <w:r>
        <w:t xml:space="preserve">   PINKSHOES    </w:t>
      </w:r>
      <w:r>
        <w:t xml:space="preserve">   FAMILY    </w:t>
      </w:r>
      <w:r>
        <w:t xml:space="preserve">   BROTHER    </w:t>
      </w:r>
      <w:r>
        <w:t xml:space="preserve">   FRIENDS    </w:t>
      </w:r>
      <w:r>
        <w:t xml:space="preserve">   CRIB    </w:t>
      </w:r>
      <w:r>
        <w:t xml:space="preserve">   BABYBOTTLE    </w:t>
      </w:r>
      <w:r>
        <w:t xml:space="preserve">   PRINCIPAL    </w:t>
      </w:r>
      <w:r>
        <w:t xml:space="preserve">   GRACE    </w:t>
      </w:r>
      <w:r>
        <w:t xml:space="preserve">   LUCILLE    </w:t>
      </w:r>
      <w:r>
        <w:t xml:space="preserve">   DAD    </w:t>
      </w:r>
      <w:r>
        <w:t xml:space="preserve">   MOM    </w:t>
      </w:r>
      <w:r>
        <w:t xml:space="preserve">   GRANDMA    </w:t>
      </w:r>
      <w:r>
        <w:t xml:space="preserve">   WAFFLES    </w:t>
      </w:r>
      <w:r>
        <w:t xml:space="preserve">   MONKEY    </w:t>
      </w:r>
      <w:r>
        <w:t xml:space="preserve">   BABY    </w:t>
      </w:r>
      <w:r>
        <w:t xml:space="preserve">   JUDIEB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Judie B Jones and the little monkey business</dc:title>
  <dcterms:created xsi:type="dcterms:W3CDTF">2021-10-11T10:16:57Z</dcterms:created>
  <dcterms:modified xsi:type="dcterms:W3CDTF">2021-10-11T10:16:57Z</dcterms:modified>
</cp:coreProperties>
</file>