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Judo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for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for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country will the 2021 Olympic games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headquarters of the worldwide judo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County with the most Judoplayers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 for Judo 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that hosted the 2018 World Judo Championships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for Judo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meaning of Judo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October the 28th (Each year)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Japanese name for the forth black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technique is know as the King of Throws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 for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Japan's national sport?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 puzzle</dc:title>
  <dcterms:created xsi:type="dcterms:W3CDTF">2021-10-11T10:16:59Z</dcterms:created>
  <dcterms:modified xsi:type="dcterms:W3CDTF">2021-10-11T10:16:59Z</dcterms:modified>
</cp:coreProperties>
</file>