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Judo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ASHIWAZA    </w:t>
      </w:r>
      <w:r>
        <w:t xml:space="preserve">   UKEMI    </w:t>
      </w:r>
      <w:r>
        <w:t xml:space="preserve">   TACHIWAZA    </w:t>
      </w:r>
      <w:r>
        <w:t xml:space="preserve">   WAZARI    </w:t>
      </w:r>
      <w:r>
        <w:t xml:space="preserve">   SOREMADE    </w:t>
      </w:r>
      <w:r>
        <w:t xml:space="preserve">   NEWAZA    </w:t>
      </w:r>
      <w:r>
        <w:t xml:space="preserve">   KATA    </w:t>
      </w:r>
      <w:r>
        <w:t xml:space="preserve">   HANTEI    </w:t>
      </w:r>
      <w:r>
        <w:t xml:space="preserve">   HIKIWAKE    </w:t>
      </w:r>
      <w:r>
        <w:t xml:space="preserve">   HANSOKUMAKE    </w:t>
      </w:r>
      <w:r>
        <w:t xml:space="preserve">   SHIDO    </w:t>
      </w:r>
      <w:r>
        <w:t xml:space="preserve">   RANDORI    </w:t>
      </w:r>
      <w:r>
        <w:t xml:space="preserve">   TORI    </w:t>
      </w:r>
      <w:r>
        <w:t xml:space="preserve">   UKE    </w:t>
      </w:r>
      <w:r>
        <w:t xml:space="preserve">   OSAEKOMI    </w:t>
      </w:r>
      <w:r>
        <w:t xml:space="preserve">   TOKETA    </w:t>
      </w:r>
      <w:r>
        <w:t xml:space="preserve">   ZORI    </w:t>
      </w:r>
      <w:r>
        <w:t xml:space="preserve">   JUDOGI    </w:t>
      </w:r>
      <w:r>
        <w:t xml:space="preserve">   SENSEI    </w:t>
      </w:r>
      <w:r>
        <w:t xml:space="preserve">   TATAMI    </w:t>
      </w:r>
      <w:r>
        <w:t xml:space="preserve">   REI    </w:t>
      </w:r>
      <w:r>
        <w:t xml:space="preserve">   OBI    </w:t>
      </w:r>
      <w:r>
        <w:t xml:space="preserve">   IPPON    </w:t>
      </w:r>
      <w:r>
        <w:t xml:space="preserve">   HAJIME    </w:t>
      </w:r>
      <w:r>
        <w:t xml:space="preserve">   MATTE    </w:t>
      </w:r>
      <w:r>
        <w:t xml:space="preserve">   DOJO    </w:t>
      </w:r>
      <w:r>
        <w:t xml:space="preserve">   KAI    </w:t>
      </w:r>
      <w:r>
        <w:t xml:space="preserve">   MON    </w:t>
      </w:r>
      <w:r>
        <w:t xml:space="preserve">   KYU    </w:t>
      </w:r>
      <w:r>
        <w:t xml:space="preserve">   DAN    </w:t>
      </w:r>
      <w:r>
        <w:t xml:space="preserve">   JUDOKA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terminology</dc:title>
  <dcterms:created xsi:type="dcterms:W3CDTF">2021-10-11T10:17:01Z</dcterms:created>
  <dcterms:modified xsi:type="dcterms:W3CDTF">2021-10-11T10:17:01Z</dcterms:modified>
</cp:coreProperties>
</file>