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Blume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problems    </w:t>
      </w:r>
      <w:r>
        <w:t xml:space="preserve">   pretended    </w:t>
      </w:r>
      <w:r>
        <w:t xml:space="preserve">   zippers    </w:t>
      </w:r>
      <w:r>
        <w:t xml:space="preserve">   giggling    </w:t>
      </w:r>
      <w:r>
        <w:t xml:space="preserve">   especially    </w:t>
      </w:r>
      <w:r>
        <w:t xml:space="preserve">   laugh    </w:t>
      </w:r>
      <w:r>
        <w:t xml:space="preserve">   finger    </w:t>
      </w:r>
      <w:r>
        <w:t xml:space="preserve">   million    </w:t>
      </w:r>
      <w:r>
        <w:t xml:space="preserve">   tongue    </w:t>
      </w:r>
      <w:r>
        <w:t xml:space="preserve">   mouthful    </w:t>
      </w:r>
      <w:r>
        <w:t xml:space="preserve">   mumbled    </w:t>
      </w:r>
      <w:r>
        <w:t xml:space="preserve">   counting    </w:t>
      </w:r>
      <w:r>
        <w:t xml:space="preserve">   trouble    </w:t>
      </w:r>
      <w:r>
        <w:t xml:space="preserve">   face    </w:t>
      </w:r>
      <w:r>
        <w:t xml:space="preserve">   magic    </w:t>
      </w:r>
      <w:r>
        <w:t xml:space="preserve">   recipe    </w:t>
      </w:r>
      <w:r>
        <w:t xml:space="preserve">   secret    </w:t>
      </w:r>
      <w:r>
        <w:t xml:space="preserve">   attention    </w:t>
      </w:r>
      <w:r>
        <w:t xml:space="preserve">   juice    </w:t>
      </w:r>
      <w:r>
        <w:t xml:space="preserve">   freckle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Blume</dc:title>
  <dcterms:created xsi:type="dcterms:W3CDTF">2021-10-11T10:15:46Z</dcterms:created>
  <dcterms:modified xsi:type="dcterms:W3CDTF">2021-10-11T10:15:46Z</dcterms:modified>
</cp:coreProperties>
</file>