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Judy Blume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Blubber    </w:t>
      </w:r>
      <w:r>
        <w:t xml:space="preserve">   Blume    </w:t>
      </w:r>
      <w:r>
        <w:t xml:space="preserve">   Deenie    </w:t>
      </w:r>
      <w:r>
        <w:t xml:space="preserve">   Freckle Juice    </w:t>
      </w:r>
      <w:r>
        <w:t xml:space="preserve">   Fudge-a-mania    </w:t>
      </w:r>
      <w:r>
        <w:t xml:space="preserve">   George Cooper    </w:t>
      </w:r>
      <w:r>
        <w:t xml:space="preserve">   Judy     </w:t>
      </w:r>
      <w:r>
        <w:t xml:space="preserve">   New Jersey    </w:t>
      </w:r>
      <w:r>
        <w:t xml:space="preserve">   Purple    </w:t>
      </w:r>
      <w:r>
        <w:t xml:space="preserve">   Superfudge    </w:t>
      </w:r>
      <w:r>
        <w:t xml:space="preserve">   Tiger Eyes    </w:t>
      </w:r>
      <w:r>
        <w:t xml:space="preserve">   Twenty--eight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Blume</dc:title>
  <dcterms:created xsi:type="dcterms:W3CDTF">2021-10-11T10:15:17Z</dcterms:created>
  <dcterms:modified xsi:type="dcterms:W3CDTF">2021-10-11T10:15:17Z</dcterms:modified>
</cp:coreProperties>
</file>