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exclamation de degout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rendre plus cher, devenir encore plus 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facher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ouvrage dans lequel sont exposees les connaissances humaines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maladie infectieuse caracterisee par une eruption de taches rouges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respiration forte et bruyante que l'on pousse sous l'effet de la douleur ou d'une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declarer de facon autoritaire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reduire en menus morceaux a l'aide d'un hachoir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bande adhesive utilisee en medecine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marque sur l'epiderme laissee par une blessure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trace, empreinte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petite lamelle d'une matiere brillante qui sert a decorer des etoffes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</dc:title>
  <dcterms:created xsi:type="dcterms:W3CDTF">2021-10-11T10:15:29Z</dcterms:created>
  <dcterms:modified xsi:type="dcterms:W3CDTF">2021-10-11T10:15:29Z</dcterms:modified>
</cp:coreProperties>
</file>