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Judy Moody Gets Famous 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Location of the coolest pet competition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Judy's little brother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Judy's main goal in the story was to be....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Little boy Ricky ate it thinking it was an M&amp;M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the cat who can make toast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the hospital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Phantom Doll Doctor real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room where the dolls were taken from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friend that broke his finger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they spelled Judy name wrong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person  Judy is jealous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Jessica won from the spelling bee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Judy Moody Gets Famous !</dc:title>
  <dcterms:created xsi:type="dcterms:W3CDTF">2021-10-11T10:16:43Z</dcterms:created>
  <dcterms:modified xsi:type="dcterms:W3CDTF">2021-10-11T10:16:43Z</dcterms:modified>
</cp:coreProperties>
</file>