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Saves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rocky    </w:t>
      </w:r>
      <w:r>
        <w:t xml:space="preserve">   frank    </w:t>
      </w:r>
      <w:r>
        <w:t xml:space="preserve">   pigtoes    </w:t>
      </w:r>
      <w:r>
        <w:t xml:space="preserve">   compost    </w:t>
      </w:r>
      <w:r>
        <w:t xml:space="preserve">   bananas    </w:t>
      </w:r>
      <w:r>
        <w:t xml:space="preserve">   crazy strips    </w:t>
      </w:r>
      <w:r>
        <w:t xml:space="preserve">   Endangered    </w:t>
      </w:r>
      <w:r>
        <w:t xml:space="preserve">   Stink    </w:t>
      </w:r>
      <w:r>
        <w:t xml:space="preserve">   tiger beetle    </w:t>
      </w:r>
      <w:r>
        <w:t xml:space="preserve">   Mr. Rubbish Mood    </w:t>
      </w:r>
      <w:r>
        <w:t xml:space="preserve">   Recycle    </w:t>
      </w:r>
      <w:r>
        <w:t xml:space="preserve">   Judy Moody    </w:t>
      </w:r>
      <w:r>
        <w:t xml:space="preserve">   Toady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Saves The World</dc:title>
  <dcterms:created xsi:type="dcterms:W3CDTF">2021-10-11T10:16:40Z</dcterms:created>
  <dcterms:modified xsi:type="dcterms:W3CDTF">2021-10-11T10:16:40Z</dcterms:modified>
</cp:coreProperties>
</file>