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did an explorer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thats hard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_______ plastic,bottles,and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more trash there is the more room it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was _________ today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 uses _____ any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horn honking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 is a _____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3 milk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sit in the _____ on sunny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</dc:title>
  <dcterms:created xsi:type="dcterms:W3CDTF">2021-10-11T10:15:51Z</dcterms:created>
  <dcterms:modified xsi:type="dcterms:W3CDTF">2021-10-11T10:15:51Z</dcterms:modified>
</cp:coreProperties>
</file>