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 Moody Saves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worldwide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undertaking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coming down in drops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dirty or not pure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treat or process in order to use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very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where direct sunlight is blocked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paper or cardboard box</w:t>
            </w:r>
          </w:p>
        </w:tc>
      </w:tr>
    </w:tbl>
    <w:p>
      <w:pPr>
        <w:pStyle w:val="WordBankSmall"/>
      </w:pPr>
      <w:r>
        <w:t xml:space="preserve">   dripping    </w:t>
      </w:r>
      <w:r>
        <w:t xml:space="preserve">   recycle    </w:t>
      </w:r>
      <w:r>
        <w:t xml:space="preserve">   project    </w:t>
      </w:r>
      <w:r>
        <w:t xml:space="preserve">   hardly    </w:t>
      </w:r>
      <w:r>
        <w:t xml:space="preserve">   rubbish    </w:t>
      </w:r>
      <w:r>
        <w:t xml:space="preserve">   carton    </w:t>
      </w:r>
      <w:r>
        <w:t xml:space="preserve">   pollution    </w:t>
      </w:r>
      <w:r>
        <w:t xml:space="preserve">   complicated    </w:t>
      </w:r>
      <w:r>
        <w:t xml:space="preserve">   shade    </w:t>
      </w:r>
      <w:r>
        <w:t xml:space="preserve">   global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 Saves the World</dc:title>
  <dcterms:created xsi:type="dcterms:W3CDTF">2021-10-11T10:16:09Z</dcterms:created>
  <dcterms:modified xsi:type="dcterms:W3CDTF">2021-10-11T10:16:09Z</dcterms:modified>
</cp:coreProperties>
</file>