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Judy Moody Saves the World! Spelling List</w:t>
      </w:r>
    </w:p>
    <w:p>
      <w:pPr>
        <w:pStyle w:val="Questions"/>
      </w:pPr>
      <w:r>
        <w:t xml:space="preserve">1. YUB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AENR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CEOMPAR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ARIP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RBAE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YRAE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BRAED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RASEH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RBAE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CRIAH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ERAP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AIR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ACRE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TSRIAS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RHAI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buy    </w:t>
      </w:r>
      <w:r>
        <w:t xml:space="preserve">   near    </w:t>
      </w:r>
      <w:r>
        <w:t xml:space="preserve">   compare    </w:t>
      </w:r>
      <w:r>
        <w:t xml:space="preserve">   pair    </w:t>
      </w:r>
      <w:r>
        <w:t xml:space="preserve">   bear    </w:t>
      </w:r>
      <w:r>
        <w:t xml:space="preserve">   care    </w:t>
      </w:r>
      <w:r>
        <w:t xml:space="preserve">   year    </w:t>
      </w:r>
      <w:r>
        <w:t xml:space="preserve">   beard    </w:t>
      </w:r>
      <w:r>
        <w:t xml:space="preserve">   share    </w:t>
      </w:r>
      <w:r>
        <w:t xml:space="preserve">   wear    </w:t>
      </w:r>
      <w:r>
        <w:t xml:space="preserve">   ear    </w:t>
      </w:r>
      <w:r>
        <w:t xml:space="preserve">   bare    </w:t>
      </w:r>
      <w:r>
        <w:t xml:space="preserve">   chair    </w:t>
      </w:r>
      <w:r>
        <w:t xml:space="preserve">   pear    </w:t>
      </w:r>
      <w:r>
        <w:t xml:space="preserve">   air    </w:t>
      </w:r>
      <w:r>
        <w:t xml:space="preserve">   care     </w:t>
      </w:r>
      <w:r>
        <w:t xml:space="preserve">   stairs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 Saves the World! Spelling List</dc:title>
  <dcterms:created xsi:type="dcterms:W3CDTF">2021-10-11T10:16:14Z</dcterms:created>
  <dcterms:modified xsi:type="dcterms:W3CDTF">2021-10-11T10:16:14Z</dcterms:modified>
</cp:coreProperties>
</file>