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Judy Moody &amp; Stink Holly Joliday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Let it Snow    </w:t>
      </w:r>
      <w:r>
        <w:t xml:space="preserve">   Holly    </w:t>
      </w:r>
      <w:r>
        <w:t xml:space="preserve">   Joliday    </w:t>
      </w:r>
      <w:r>
        <w:t xml:space="preserve">   Virginia    </w:t>
      </w:r>
      <w:r>
        <w:t xml:space="preserve">   Cool Yule    </w:t>
      </w:r>
      <w:r>
        <w:t xml:space="preserve">   Mittens    </w:t>
      </w:r>
      <w:r>
        <w:t xml:space="preserve">   Moody    </w:t>
      </w:r>
      <w:r>
        <w:t xml:space="preserve">   Stellar Dendrite    </w:t>
      </w:r>
      <w:r>
        <w:t xml:space="preserve">   Mouse    </w:t>
      </w:r>
      <w:r>
        <w:t xml:space="preserve">   Cookie    </w:t>
      </w:r>
      <w:r>
        <w:t xml:space="preserve">   Jack Frost    </w:t>
      </w:r>
      <w:r>
        <w:t xml:space="preserve">   Mele Kalikimaka    </w:t>
      </w:r>
      <w:r>
        <w:t xml:space="preserve">   Snow    </w:t>
      </w:r>
      <w:r>
        <w:t xml:space="preserve">   Stink    </w:t>
      </w:r>
      <w:r>
        <w:t xml:space="preserve">   Judy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Judy Moody &amp; Stink Holly Joliday</dc:title>
  <dcterms:created xsi:type="dcterms:W3CDTF">2021-10-11T10:17:03Z</dcterms:created>
  <dcterms:modified xsi:type="dcterms:W3CDTF">2021-10-11T10:17:03Z</dcterms:modified>
</cp:coreProperties>
</file>