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Stink    </w:t>
      </w:r>
      <w:r>
        <w:t xml:space="preserve">   Jessica finch    </w:t>
      </w:r>
      <w:r>
        <w:t xml:space="preserve">   judy moody    </w:t>
      </w:r>
      <w:r>
        <w:t xml:space="preserve">   salamander    </w:t>
      </w:r>
      <w:r>
        <w:t xml:space="preserve">   iguana    </w:t>
      </w:r>
      <w:r>
        <w:t xml:space="preserve">   coils    </w:t>
      </w:r>
      <w:r>
        <w:t xml:space="preserve">   visions    </w:t>
      </w:r>
      <w:r>
        <w:t xml:space="preserve">   revolution    </w:t>
      </w:r>
      <w:r>
        <w:t xml:space="preserve">   century    </w:t>
      </w:r>
      <w:r>
        <w:t xml:space="preserve">   reflexes    </w:t>
      </w:r>
      <w:r>
        <w:t xml:space="preserve">   cleopatra    </w:t>
      </w:r>
      <w:r>
        <w:t xml:space="preserve">   xray    </w:t>
      </w:r>
      <w:r>
        <w:t xml:space="preserve">   infamous    </w:t>
      </w:r>
      <w:r>
        <w:t xml:space="preserve">   frantically    </w:t>
      </w:r>
      <w:r>
        <w:t xml:space="preserve">   exoskeleton    </w:t>
      </w:r>
      <w:r>
        <w:t xml:space="preserve">   perched    </w:t>
      </w:r>
      <w:r>
        <w:t xml:space="preserve">   segments    </w:t>
      </w:r>
      <w:r>
        <w:t xml:space="preserve">   mealworm    </w:t>
      </w:r>
      <w:r>
        <w:t xml:space="preserve">   nocturnal    </w:t>
      </w:r>
      <w:r>
        <w:t xml:space="preserve">   white card    </w:t>
      </w:r>
      <w:r>
        <w:t xml:space="preserve">   brilliant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Word Search </dc:title>
  <dcterms:created xsi:type="dcterms:W3CDTF">2021-10-11T10:16:04Z</dcterms:created>
  <dcterms:modified xsi:type="dcterms:W3CDTF">2021-10-11T10:16:04Z</dcterms:modified>
</cp:coreProperties>
</file>