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friend went to circus camp for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Judy Moody predicts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Stink spent the summer looking for this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Judy's favorite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Judy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Judy's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Judy's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Judy Moody declares-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Judy's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Judy wears this on her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helps you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Judy's class went around the world in __ and a half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Judy's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Judy studied this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Judy's future career</w:t>
            </w:r>
          </w:p>
        </w:tc>
      </w:tr>
    </w:tbl>
    <w:p>
      <w:pPr>
        <w:pStyle w:val="WordBankMedium"/>
      </w:pPr>
      <w:r>
        <w:t xml:space="preserve">   Moody    </w:t>
      </w:r>
      <w:r>
        <w:t xml:space="preserve">   Stink    </w:t>
      </w:r>
      <w:r>
        <w:t xml:space="preserve">   Rocky    </w:t>
      </w:r>
      <w:r>
        <w:t xml:space="preserve">   Todd    </w:t>
      </w:r>
      <w:r>
        <w:t xml:space="preserve">   Virginia    </w:t>
      </w:r>
      <w:r>
        <w:t xml:space="preserve">   Bigfoot    </w:t>
      </w:r>
      <w:r>
        <w:t xml:space="preserve">   Opal    </w:t>
      </w:r>
      <w:r>
        <w:t xml:space="preserve">   rare    </w:t>
      </w:r>
      <w:r>
        <w:t xml:space="preserve">   doctor    </w:t>
      </w:r>
      <w:r>
        <w:t xml:space="preserve">   beetle    </w:t>
      </w:r>
      <w:r>
        <w:t xml:space="preserve">   tutor    </w:t>
      </w:r>
      <w:r>
        <w:t xml:space="preserve">   eight    </w:t>
      </w:r>
      <w:r>
        <w:t xml:space="preserve">   independence    </w:t>
      </w:r>
      <w:r>
        <w:t xml:space="preserve">   future    </w:t>
      </w:r>
      <w:r>
        <w:t xml:space="preserve">   moodring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</dc:title>
  <dcterms:created xsi:type="dcterms:W3CDTF">2021-10-11T10:16:13Z</dcterms:created>
  <dcterms:modified xsi:type="dcterms:W3CDTF">2021-10-11T10:16:13Z</dcterms:modified>
</cp:coreProperties>
</file>