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Judy Moody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aquarium    </w:t>
      </w:r>
      <w:r>
        <w:t xml:space="preserve">   participants    </w:t>
      </w:r>
      <w:r>
        <w:t xml:space="preserve">   carton    </w:t>
      </w:r>
      <w:r>
        <w:t xml:space="preserve">   shade    </w:t>
      </w:r>
      <w:r>
        <w:t xml:space="preserve">   project    </w:t>
      </w:r>
      <w:r>
        <w:t xml:space="preserve">   rubbish    </w:t>
      </w:r>
      <w:r>
        <w:t xml:space="preserve">   heal    </w:t>
      </w:r>
      <w:r>
        <w:t xml:space="preserve">   ignore    </w:t>
      </w:r>
      <w:r>
        <w:t xml:space="preserve">   mascot    </w:t>
      </w:r>
      <w:r>
        <w:t xml:space="preserve">   endangered    </w:t>
      </w:r>
      <w:r>
        <w:t xml:space="preserve">   design    </w:t>
      </w:r>
      <w:r>
        <w:t xml:space="preserve">   compost    </w:t>
      </w:r>
      <w:r>
        <w:t xml:space="preserve">   inspiration    </w:t>
      </w:r>
      <w:r>
        <w:t xml:space="preserve">   complicated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Moody</dc:title>
  <dcterms:created xsi:type="dcterms:W3CDTF">2021-10-11T10:16:16Z</dcterms:created>
  <dcterms:modified xsi:type="dcterms:W3CDTF">2021-10-11T10:16:16Z</dcterms:modified>
</cp:coreProperties>
</file>