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Judy Moody voc.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undertaking; a plan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to understand or deal with;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treat or process in order to 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very much; barely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down in drops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being dirty or not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where direct sunlight is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paper or cardboard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voc.</dc:title>
  <dcterms:created xsi:type="dcterms:W3CDTF">2021-10-11T10:15:34Z</dcterms:created>
  <dcterms:modified xsi:type="dcterms:W3CDTF">2021-10-11T10:15:34Z</dcterms:modified>
</cp:coreProperties>
</file>