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Juego de mesa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balón pequeño y blanco o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Deporte en las montañas con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balón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deporte en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Andando en las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balón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balón con muchos calores; a veces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a ciclismo, pero sobre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balón verde y poco amarillo;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a ciclismo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Andando pero no 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Deporte para los ricos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Juego de mesa</dc:title>
  <dcterms:created xsi:type="dcterms:W3CDTF">2021-10-11T10:16:20Z</dcterms:created>
  <dcterms:modified xsi:type="dcterms:W3CDTF">2021-10-11T10:16:20Z</dcterms:modified>
</cp:coreProperties>
</file>