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Juffrou se selfoon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biblioteek    </w:t>
      </w:r>
      <w:r>
        <w:t xml:space="preserve">   dief    </w:t>
      </w:r>
      <w:r>
        <w:t xml:space="preserve">   doodstil    </w:t>
      </w:r>
      <w:r>
        <w:t xml:space="preserve">   eendag    </w:t>
      </w:r>
      <w:r>
        <w:t xml:space="preserve">   glimlag    </w:t>
      </w:r>
      <w:r>
        <w:t xml:space="preserve">   iemand    </w:t>
      </w:r>
      <w:r>
        <w:t xml:space="preserve">   jammer    </w:t>
      </w:r>
      <w:r>
        <w:t xml:space="preserve">   kind    </w:t>
      </w:r>
      <w:r>
        <w:t xml:space="preserve">   kinders    </w:t>
      </w:r>
      <w:r>
        <w:t xml:space="preserve">   korter    </w:t>
      </w:r>
      <w:r>
        <w:t xml:space="preserve">   langer    </w:t>
      </w:r>
      <w:r>
        <w:t xml:space="preserve">   nuwe    </w:t>
      </w:r>
      <w:r>
        <w:t xml:space="preserve">   onderwyseres    </w:t>
      </w:r>
      <w:r>
        <w:t xml:space="preserve">   potlode    </w:t>
      </w:r>
      <w:r>
        <w:t xml:space="preserve">   potlood    </w:t>
      </w:r>
      <w:r>
        <w:t xml:space="preserve">   pouse    </w:t>
      </w:r>
      <w:r>
        <w:t xml:space="preserve">   praat    </w:t>
      </w:r>
      <w:r>
        <w:t xml:space="preserve">   saag    </w:t>
      </w:r>
      <w:r>
        <w:t xml:space="preserve">   selfoon    </w:t>
      </w:r>
      <w:r>
        <w:t xml:space="preserve">   seun    </w:t>
      </w:r>
      <w:r>
        <w:t xml:space="preserve">   skaam    </w:t>
      </w:r>
      <w:r>
        <w:t xml:space="preserve">   skoolhoof    </w:t>
      </w:r>
      <w:r>
        <w:t xml:space="preserve">   slim    </w:t>
      </w:r>
      <w:r>
        <w:t xml:space="preserve">   steel    </w:t>
      </w:r>
      <w:r>
        <w:t xml:space="preserve">   straf    </w:t>
      </w:r>
      <w:r>
        <w:t xml:space="preserve">   twee    </w:t>
      </w:r>
      <w:r>
        <w:t xml:space="preserve">   vang    </w:t>
      </w:r>
      <w:r>
        <w:t xml:space="preserve">   verkeerd    </w:t>
      </w:r>
      <w:r>
        <w:t xml:space="preserve">   vertel    </w:t>
      </w:r>
      <w:r>
        <w:t xml:space="preserve">   vingers    </w:t>
      </w:r>
      <w:r>
        <w:t xml:space="preserve">   volgende    </w:t>
      </w:r>
      <w:r>
        <w:t xml:space="preserve">   vriende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Juffrou se selfoon</dc:title>
  <dcterms:created xsi:type="dcterms:W3CDTF">2021-10-11T10:16:58Z</dcterms:created>
  <dcterms:modified xsi:type="dcterms:W3CDTF">2021-10-11T10:16:58Z</dcterms:modified>
</cp:coreProperties>
</file>