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Juggling with Mandarins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did Pip juggle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nickname did Nick give to Pip?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was Pip's father passionate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Katie's boyfriend?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skill did Pip find out he could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saved Pip while he was rock climbing for the first 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did Pip change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lived next to Pip?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Pip's younger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Pip's older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new stadium?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Juggling with Mandarins</dc:title>
  <dcterms:created xsi:type="dcterms:W3CDTF">2021-10-11T10:15:55Z</dcterms:created>
  <dcterms:modified xsi:type="dcterms:W3CDTF">2021-10-11T10:15:55Z</dcterms:modified>
</cp:coreProperties>
</file>