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Juice Me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apple    </w:t>
      </w:r>
      <w:r>
        <w:t xml:space="preserve">   berry    </w:t>
      </w:r>
      <w:r>
        <w:t xml:space="preserve">   cocktail    </w:t>
      </w:r>
      <w:r>
        <w:t xml:space="preserve">   cranberry    </w:t>
      </w:r>
      <w:r>
        <w:t xml:space="preserve">   fruity    </w:t>
      </w:r>
      <w:r>
        <w:t xml:space="preserve">   glass    </w:t>
      </w:r>
      <w:r>
        <w:t xml:space="preserve">   grape    </w:t>
      </w:r>
      <w:r>
        <w:t xml:space="preserve">   grapefruit    </w:t>
      </w:r>
      <w:r>
        <w:t xml:space="preserve">   iced tea    </w:t>
      </w:r>
      <w:r>
        <w:t xml:space="preserve">   juicy    </w:t>
      </w:r>
      <w:r>
        <w:t xml:space="preserve">   orange    </w:t>
      </w:r>
      <w:r>
        <w:t xml:space="preserve">   prune    </w:t>
      </w:r>
      <w:r>
        <w:t xml:space="preserve">   shot    </w:t>
      </w:r>
      <w:r>
        <w:t xml:space="preserve">   smoothie    </w:t>
      </w:r>
      <w:r>
        <w:t xml:space="preserve">   sour    </w:t>
      </w:r>
      <w:r>
        <w:t xml:space="preserve">   straw    </w:t>
      </w:r>
      <w:r>
        <w:t xml:space="preserve">   sweet    </w:t>
      </w:r>
      <w:r>
        <w:t xml:space="preserve">   tart    </w:t>
      </w:r>
      <w:r>
        <w:t xml:space="preserve">   tomato    </w:t>
      </w:r>
      <w:r>
        <w:t xml:space="preserve">   vegetable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Juice Me Up</dc:title>
  <dcterms:created xsi:type="dcterms:W3CDTF">2021-10-11T10:16:49Z</dcterms:created>
  <dcterms:modified xsi:type="dcterms:W3CDTF">2021-10-11T10:16:49Z</dcterms:modified>
</cp:coreProperties>
</file>