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Juice WRLD Legends Never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CONVERSATIONS    </w:t>
      </w:r>
      <w:r>
        <w:t xml:space="preserve">   TELL ME U LUV ME    </w:t>
      </w:r>
      <w:r>
        <w:t xml:space="preserve">   WISHING WELL    </w:t>
      </w:r>
      <w:r>
        <w:t xml:space="preserve">   TITANIC    </w:t>
      </w:r>
      <w:r>
        <w:t xml:space="preserve">   HATE THE OTHER SIDE    </w:t>
      </w:r>
      <w:r>
        <w:t xml:space="preserve">   SCREW JUICE    </w:t>
      </w:r>
      <w:r>
        <w:t xml:space="preserve">   BAD ENERGY    </w:t>
      </w:r>
      <w:r>
        <w:t xml:space="preserve">   LIFE’S A MESS    </w:t>
      </w:r>
      <w:r>
        <w:t xml:space="preserve">   UP UP AND AWAY    </w:t>
      </w:r>
      <w:r>
        <w:t xml:space="preserve">   RIGHTEOUS    </w:t>
      </w:r>
      <w:r>
        <w:t xml:space="preserve">   COME &amp; GO    </w:t>
      </w:r>
      <w:r>
        <w:t xml:space="preserve">   STAY HIGH    </w:t>
      </w:r>
      <w:r>
        <w:t xml:space="preserve">   BLOOD ON MY JEANS    </w:t>
      </w:r>
      <w:r>
        <w:t xml:space="preserve">   I WANT IT    </w:t>
      </w:r>
      <w:r>
        <w:t xml:space="preserve">   CAN’T DIE    </w:t>
      </w:r>
      <w:r>
        <w:t xml:space="preserve">   SMILE    </w:t>
      </w:r>
      <w:r>
        <w:t xml:space="preserve">   FIGHTING DEMONS    </w:t>
      </w:r>
      <w:r>
        <w:t xml:space="preserve">   MAN OF THE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Juice WRLD Legends Never Die</dc:title>
  <dcterms:created xsi:type="dcterms:W3CDTF">2021-12-23T03:45:46Z</dcterms:created>
  <dcterms:modified xsi:type="dcterms:W3CDTF">2021-12-23T03:45:46Z</dcterms:modified>
</cp:coreProperties>
</file>