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Juicy Challenge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before a verb … show that it is in the infinitive 2. Used after some verbs, especially when the action described in the infinite will happen…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conjunction (also called a connective) is a word such as and, because, but, for, if, or and when.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not keeping 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indicate the place someone or something is going to or towards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is very dirty and has four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letter and the first vowel of the modern English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Inside (Something) “the spread of fire ……. The building”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turn something on and …..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article or unit, especially one that is part of a list, collection, or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bag made of cloth, plastic or leather that is filled with soft material often has an attractive cover, and is used especially on chairs for 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Cardboard is made by this….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stare (When you .... at an item)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tense third person singular of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portion of an object of a material, produced by cutting, tearing, or breaking the whole,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Letter representation of the first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greeting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Juicy Challenge 3 </dc:title>
  <dcterms:created xsi:type="dcterms:W3CDTF">2021-10-11T10:16:44Z</dcterms:created>
  <dcterms:modified xsi:type="dcterms:W3CDTF">2021-10-11T10:16:44Z</dcterms:modified>
</cp:coreProperties>
</file>