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Juilet Caesar Act 1and 2(words and characters)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Spirited, eager, enthuiastic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courage/bravery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having/ 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ability to to understand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that was made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with complete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stranger tells Caeser "Beware of March 15"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mild disapprovel,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 of Caesar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and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Plans to kill Caeser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Caesar for awhile(hates Caesar)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purpose/value not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Juilet Caesar Act 1and 2(words and characters)</dc:title>
  <dcterms:created xsi:type="dcterms:W3CDTF">2021-10-11T10:16:42Z</dcterms:created>
  <dcterms:modified xsi:type="dcterms:W3CDTF">2021-10-11T10:16:42Z</dcterms:modified>
</cp:coreProperties>
</file>