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Juilis Ceasar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manipulating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doing something that has little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desire to do or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 of "Yonder"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being a slave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Afford to give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(in ancient Rome) each of three public officers jointly responsible for overseeing any of the administrative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supposed to be able to foresee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Archaic term for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Drawling a line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cruel ruler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someone the authority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day on the Roman calendar that corresponds to March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statue larger than life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an excessive willingness to serve or please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 or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takes part in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Behavior showing high moral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lowest class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project or undertaking that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1. waste 2. criticized severely 3.very bad or worthless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Juilis Ceasar</dc:title>
  <dcterms:created xsi:type="dcterms:W3CDTF">2021-10-11T10:15:53Z</dcterms:created>
  <dcterms:modified xsi:type="dcterms:W3CDTF">2021-10-11T10:15:53Z</dcterms:modified>
</cp:coreProperties>
</file>