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Jukskei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Toutjie    </w:t>
      </w:r>
      <w:r>
        <w:t xml:space="preserve">   Opponente    </w:t>
      </w:r>
      <w:r>
        <w:t xml:space="preserve">   Bars    </w:t>
      </w:r>
      <w:r>
        <w:t xml:space="preserve">   Verloor    </w:t>
      </w:r>
      <w:r>
        <w:t xml:space="preserve">   Wen    </w:t>
      </w:r>
      <w:r>
        <w:t xml:space="preserve">   Oosgauteng    </w:t>
      </w:r>
      <w:r>
        <w:t xml:space="preserve">   Spangees    </w:t>
      </w:r>
      <w:r>
        <w:t xml:space="preserve">   Telling    </w:t>
      </w:r>
      <w:r>
        <w:t xml:space="preserve">   Taktiek    </w:t>
      </w:r>
      <w:r>
        <w:t xml:space="preserve">   Juniors    </w:t>
      </w:r>
      <w:r>
        <w:t xml:space="preserve">   Kroonstad    </w:t>
      </w:r>
      <w:r>
        <w:t xml:space="preserve">   Reguitskei    </w:t>
      </w:r>
      <w:r>
        <w:t xml:space="preserve">   Manser    </w:t>
      </w:r>
      <w:r>
        <w:t xml:space="preserve">   Buitedraai    </w:t>
      </w:r>
      <w:r>
        <w:t xml:space="preserve">   Binnedraai    </w:t>
      </w:r>
      <w:r>
        <w:t xml:space="preserve">   Steekskei    </w:t>
      </w:r>
      <w:r>
        <w:t xml:space="preserve">   Le    </w:t>
      </w:r>
      <w:r>
        <w:t xml:space="preserve">   Vierhou    </w:t>
      </w:r>
      <w:r>
        <w:t xml:space="preserve">   Swaai    </w:t>
      </w:r>
      <w:r>
        <w:t xml:space="preserve">   Afrigter    </w:t>
      </w:r>
      <w:r>
        <w:t xml:space="preserve">   Skeidsregter    </w:t>
      </w:r>
      <w:r>
        <w:t xml:space="preserve">   Skof    </w:t>
      </w:r>
      <w:r>
        <w:t xml:space="preserve">   Pen    </w:t>
      </w:r>
      <w:r>
        <w:t xml:space="preserve">   Flyer    </w:t>
      </w:r>
      <w:r>
        <w:t xml:space="preserve">   Jukskei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Jukskei</dc:title>
  <dcterms:created xsi:type="dcterms:W3CDTF">2021-11-30T03:43:19Z</dcterms:created>
  <dcterms:modified xsi:type="dcterms:W3CDTF">2021-11-30T03:43:19Z</dcterms:modified>
</cp:coreProperties>
</file>