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mouse that does races with charlie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psychology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_______for algernon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dish washer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ink blob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algernon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charlie finally beat algernon in one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ink blot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charlies landlady does not like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Mrs.Flynn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Strauss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 charlie was given in the begining of the story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charie stops using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amnesia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Charlies adult teacher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punctuation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beginning of the story charlies ____ was 68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Miss.Kinnian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Charlie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Adult men laughed at the mentally challenged kid at the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 dealing with the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loafers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mentally challenged 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Landlady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forgetful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rorschach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Jules</dc:title>
  <dcterms:created xsi:type="dcterms:W3CDTF">2021-10-11T10:16:47Z</dcterms:created>
  <dcterms:modified xsi:type="dcterms:W3CDTF">2021-10-11T10:16:47Z</dcterms:modified>
</cp:coreProperties>
</file>