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Jules Verne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country in Europe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another word for book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submarine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job having to do with law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person who writes books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water vehicle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large body of water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going from place to place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flying vehicle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Jules Verne</dc:title>
  <dcterms:created xsi:type="dcterms:W3CDTF">2021-10-11T10:16:13Z</dcterms:created>
  <dcterms:modified xsi:type="dcterms:W3CDTF">2021-10-11T10:16:13Z</dcterms:modified>
</cp:coreProperties>
</file>