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Julia Roberts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CONSPIRACY THEORY    </w:t>
      </w:r>
      <w:r>
        <w:t xml:space="preserve">   MONA LISA SMILE    </w:t>
      </w:r>
      <w:r>
        <w:t xml:space="preserve">   MIRROR MIRROR    </w:t>
      </w:r>
      <w:r>
        <w:t xml:space="preserve">   HOOK    </w:t>
      </w:r>
      <w:r>
        <w:t xml:space="preserve">   STEEL MAGNOLIAS    </w:t>
      </w:r>
      <w:r>
        <w:t xml:space="preserve">   OCEANS ELEVEN    </w:t>
      </w:r>
      <w:r>
        <w:t xml:space="preserve">   RUNAWAY BRIDE    </w:t>
      </w:r>
      <w:r>
        <w:t xml:space="preserve">   EAT PRAY LOVE    </w:t>
      </w:r>
      <w:r>
        <w:t xml:space="preserve">   MY BEST FRIENDS WEDDING    </w:t>
      </w:r>
      <w:r>
        <w:t xml:space="preserve">   ERIN BROCKOVICH    </w:t>
      </w:r>
      <w:r>
        <w:t xml:space="preserve">   WONDER    </w:t>
      </w:r>
      <w:r>
        <w:t xml:space="preserve">   PRETTY WOMAN    </w:t>
      </w:r>
      <w:r>
        <w:t xml:space="preserve">   MYSTIC PIZZA    </w:t>
      </w:r>
      <w:r>
        <w:t xml:space="preserve">   NOTTING HILL    </w:t>
      </w:r>
      <w:r>
        <w:t xml:space="preserve">   JULIA ROBERTS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Julia Roberts</dc:title>
  <dcterms:created xsi:type="dcterms:W3CDTF">2021-10-11T10:17:16Z</dcterms:created>
  <dcterms:modified xsi:type="dcterms:W3CDTF">2021-10-11T10:17:16Z</dcterms:modified>
</cp:coreProperties>
</file>