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Julia Tuccitto's Heroic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Scary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God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Character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Character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'Zerack'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Loves Like Christ</w:t>
            </w:r>
          </w:p>
        </w:tc>
      </w:tr>
    </w:tbl>
    <w:p>
      <w:pPr>
        <w:pStyle w:val="WordBankMedium"/>
      </w:pPr>
      <w:r>
        <w:t xml:space="preserve">   Julia Adele Tuccitto    </w:t>
      </w:r>
      <w:r>
        <w:t xml:space="preserve">   August    </w:t>
      </w:r>
      <w:r>
        <w:t xml:space="preserve">   Youngest    </w:t>
      </w:r>
      <w:r>
        <w:t xml:space="preserve">   Forgiveness     </w:t>
      </w:r>
      <w:r>
        <w:t xml:space="preserve">   Mother    </w:t>
      </w:r>
      <w:r>
        <w:t xml:space="preserve">   Annabelle    </w:t>
      </w:r>
      <w:r>
        <w:t xml:space="preserve">   Aunt    </w:t>
      </w:r>
      <w:r>
        <w:t xml:space="preserve">   Fear    </w:t>
      </w:r>
      <w:r>
        <w:t xml:space="preserve">   Believer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 Tuccitto's Heroic Journey</dc:title>
  <dcterms:created xsi:type="dcterms:W3CDTF">2021-10-11T10:16:51Z</dcterms:created>
  <dcterms:modified xsi:type="dcterms:W3CDTF">2021-10-11T10:16:51Z</dcterms:modified>
</cp:coreProperties>
</file>