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Julian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apparent line in the distance where the sky meets the sea or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to which something or someone is 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break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or expression of great 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leave; to go away from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strong again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path over which something moves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the exact, but close enough to be reasonably correct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strong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calculate or direct the movement of a ship or aircraft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Julian lesson 4</dc:title>
  <dcterms:created xsi:type="dcterms:W3CDTF">2021-10-11T10:16:27Z</dcterms:created>
  <dcterms:modified xsi:type="dcterms:W3CDTF">2021-10-11T10:16:27Z</dcterms:modified>
</cp:coreProperties>
</file>