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Juliana's Birthday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LOVE    </w:t>
      </w:r>
      <w:r>
        <w:t xml:space="preserve">   FRIENDSHIP    </w:t>
      </w:r>
      <w:r>
        <w:t xml:space="preserve">   GRADESEVEN    </w:t>
      </w:r>
      <w:r>
        <w:t xml:space="preserve">   TWELVE    </w:t>
      </w:r>
      <w:r>
        <w:t xml:space="preserve">   NAKAMUN    </w:t>
      </w:r>
      <w:r>
        <w:t xml:space="preserve">   READ    </w:t>
      </w:r>
      <w:r>
        <w:t xml:space="preserve">   RELAX    </w:t>
      </w:r>
      <w:r>
        <w:t xml:space="preserve">   SUMMERTIME    </w:t>
      </w:r>
      <w:r>
        <w:t xml:space="preserve">   BIRTHDAY    </w:t>
      </w:r>
      <w:r>
        <w:t xml:space="preserve">   HAPPY    </w:t>
      </w:r>
      <w:r>
        <w:t xml:space="preserve">   POPPA    </w:t>
      </w:r>
      <w:r>
        <w:t xml:space="preserve">   WAYNE    </w:t>
      </w:r>
      <w:r>
        <w:t xml:space="preserve">   NANNY    </w:t>
      </w:r>
      <w:r>
        <w:t xml:space="preserve">   WILLA    </w:t>
      </w:r>
      <w:r>
        <w:t xml:space="preserve">   LAURA    </w:t>
      </w:r>
      <w:r>
        <w:t xml:space="preserve">   JOSHUA    </w:t>
      </w:r>
      <w:r>
        <w:t xml:space="preserve">   TASHA    </w:t>
      </w:r>
      <w:r>
        <w:t xml:space="preserve">   JAMES    </w:t>
      </w:r>
      <w:r>
        <w:t xml:space="preserve">   MARY    </w:t>
      </w:r>
      <w:r>
        <w:t xml:space="preserve">   HAESEL    </w:t>
      </w:r>
      <w:r>
        <w:t xml:space="preserve">   IVY    </w:t>
      </w:r>
      <w:r>
        <w:t xml:space="preserve">   ELLIE    </w:t>
      </w:r>
      <w:r>
        <w:t xml:space="preserve">   ALISON    </w:t>
      </w:r>
      <w:r>
        <w:t xml:space="preserve">   BRIAN    </w:t>
      </w:r>
      <w:r>
        <w:t xml:space="preserve">   JOANNA    </w:t>
      </w:r>
      <w:r>
        <w:t xml:space="preserve">   KEVIN    </w:t>
      </w:r>
      <w:r>
        <w:t xml:space="preserve">   GRANDPA    </w:t>
      </w:r>
      <w:r>
        <w:t xml:space="preserve">   GRANDMA    </w:t>
      </w:r>
      <w:r>
        <w:t xml:space="preserve">   COLIN    </w:t>
      </w:r>
      <w:r>
        <w:t xml:space="preserve">   TREVOR    </w:t>
      </w:r>
      <w:r>
        <w:t xml:space="preserve">   DAVID    </w:t>
      </w:r>
      <w:r>
        <w:t xml:space="preserve">   NANCY    </w:t>
      </w:r>
      <w:r>
        <w:t xml:space="preserve">   DAWYD    </w:t>
      </w:r>
      <w:r>
        <w:t xml:space="preserve">   NICHOLAS    </w:t>
      </w:r>
      <w:r>
        <w:t xml:space="preserve">   JULIANA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Juliana's Birthday Wordsearch</dc:title>
  <dcterms:created xsi:type="dcterms:W3CDTF">2021-10-11T10:17:07Z</dcterms:created>
  <dcterms:modified xsi:type="dcterms:W3CDTF">2021-10-11T10:17:07Z</dcterms:modified>
</cp:coreProperties>
</file>