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Julian's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MOM    </w:t>
      </w:r>
      <w:r>
        <w:t xml:space="preserve">   DAD    </w:t>
      </w:r>
      <w:r>
        <w:t xml:space="preserve">   LUCA    </w:t>
      </w:r>
      <w:r>
        <w:t xml:space="preserve">   MARCO    </w:t>
      </w:r>
      <w:r>
        <w:t xml:space="preserve">   MORGAN    </w:t>
      </w:r>
      <w:r>
        <w:t xml:space="preserve">   COURTNEY    </w:t>
      </w:r>
      <w:r>
        <w:t xml:space="preserve">   GEMMA    </w:t>
      </w:r>
      <w:r>
        <w:t xml:space="preserve">   MIA    </w:t>
      </w:r>
      <w:r>
        <w:t xml:space="preserve">   BENJI    </w:t>
      </w:r>
      <w:r>
        <w:t xml:space="preserve">   LEXI    </w:t>
      </w:r>
      <w:r>
        <w:t xml:space="preserve">   REESE    </w:t>
      </w:r>
      <w:r>
        <w:t xml:space="preserve">   HAILEY    </w:t>
      </w:r>
      <w:r>
        <w:t xml:space="preserve">   NONNA    </w:t>
      </w:r>
      <w:r>
        <w:t xml:space="preserve">   UNCLE    </w:t>
      </w:r>
      <w:r>
        <w:t xml:space="preserve">   NONNO    </w:t>
      </w:r>
      <w:r>
        <w:t xml:space="preserve">   GREAT GRAMMA    </w:t>
      </w:r>
      <w:r>
        <w:t xml:space="preserve">   AUNT    </w:t>
      </w:r>
      <w:r>
        <w:t xml:space="preserve">   BAMBAM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Julian's Family</dc:title>
  <dcterms:created xsi:type="dcterms:W3CDTF">2021-10-11T10:15:43Z</dcterms:created>
  <dcterms:modified xsi:type="dcterms:W3CDTF">2021-10-11T10:15:43Z</dcterms:modified>
</cp:coreProperties>
</file>