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Julia's Washington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weeks is Julia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type of transportation has Julia been using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loves Julia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circle are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building does the congress meet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oldest College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Museums are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oldest building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Obama's portraits?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largest Cathederal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thinks Julia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fitst 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Julia's Washington Adventure</dc:title>
  <dcterms:created xsi:type="dcterms:W3CDTF">2021-10-11T10:16:49Z</dcterms:created>
  <dcterms:modified xsi:type="dcterms:W3CDTF">2021-10-11T10:16:49Z</dcterms:modified>
</cp:coreProperties>
</file>