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Julie Andrews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Birds    </w:t>
      </w:r>
      <w:r>
        <w:t xml:space="preserve">   Deer    </w:t>
      </w:r>
      <w:r>
        <w:t xml:space="preserve">   Vontrapp    </w:t>
      </w:r>
      <w:r>
        <w:t xml:space="preserve">   Maria    </w:t>
      </w:r>
      <w:r>
        <w:t xml:space="preserve">   Poppins    </w:t>
      </w:r>
      <w:r>
        <w:t xml:space="preserve">   Mary    </w:t>
      </w:r>
      <w:r>
        <w:t xml:space="preserve">   BBC    </w:t>
      </w:r>
      <w:r>
        <w:t xml:space="preserve">   Ciderella    </w:t>
      </w:r>
      <w:r>
        <w:t xml:space="preserve">   Princess    </w:t>
      </w:r>
      <w:r>
        <w:t xml:space="preserve">   Elizibeth    </w:t>
      </w:r>
      <w:r>
        <w:t xml:space="preserve">   Dame    </w:t>
      </w:r>
      <w:r>
        <w:t xml:space="preserve">   Andrews    </w:t>
      </w:r>
      <w:r>
        <w:t xml:space="preserve">   Shrek    </w:t>
      </w:r>
      <w:r>
        <w:t xml:space="preserve">   Julie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Julie Andrews</dc:title>
  <dcterms:created xsi:type="dcterms:W3CDTF">2021-10-11T10:16:49Z</dcterms:created>
  <dcterms:modified xsi:type="dcterms:W3CDTF">2021-10-11T10:16:49Z</dcterms:modified>
</cp:coreProperties>
</file>