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Julie Of The Wolfs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characters friend in San Francisco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wolf was named after The main characters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is called this name when she is in San Francisco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wolf was killed by another wolf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language that the main character uses rather than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looks for this star to guide 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the main character is married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called this wolf by this name beacause of her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wolf pack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characters Stepmother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Of The Wolfs</dc:title>
  <dcterms:created xsi:type="dcterms:W3CDTF">2021-10-11T10:16:08Z</dcterms:created>
  <dcterms:modified xsi:type="dcterms:W3CDTF">2021-10-11T10:16:08Z</dcterms:modified>
</cp:coreProperties>
</file>