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Julie and the Phantoms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Nickster    </w:t>
      </w:r>
      <w:r>
        <w:t xml:space="preserve">   unsaid emily    </w:t>
      </w:r>
      <w:r>
        <w:t xml:space="preserve">   Sunset curve    </w:t>
      </w:r>
      <w:r>
        <w:t xml:space="preserve">   Hollywood ghost club    </w:t>
      </w:r>
      <w:r>
        <w:t xml:space="preserve">   Dahlia    </w:t>
      </w:r>
      <w:r>
        <w:t xml:space="preserve">   kenny ortega    </w:t>
      </w:r>
      <w:r>
        <w:t xml:space="preserve">   Wow    </w:t>
      </w:r>
      <w:r>
        <w:t xml:space="preserve">   Flynn    </w:t>
      </w:r>
      <w:r>
        <w:t xml:space="preserve">   juke    </w:t>
      </w:r>
      <w:r>
        <w:t xml:space="preserve">   willex    </w:t>
      </w:r>
      <w:r>
        <w:t xml:space="preserve">   reggie    </w:t>
      </w:r>
      <w:r>
        <w:t xml:space="preserve">   Flying solo    </w:t>
      </w:r>
      <w:r>
        <w:t xml:space="preserve">   Edge of great    </w:t>
      </w:r>
      <w:r>
        <w:t xml:space="preserve">   Dirty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and the Phantoms </dc:title>
  <dcterms:created xsi:type="dcterms:W3CDTF">2021-10-11T10:17:15Z</dcterms:created>
  <dcterms:modified xsi:type="dcterms:W3CDTF">2021-10-11T10:17:15Z</dcterms:modified>
</cp:coreProperties>
</file>