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Julie and the Phantoms Characters</w:t>
      </w:r>
    </w:p>
    <w:p>
      <w:pPr>
        <w:pStyle w:val="Questions"/>
      </w:pPr>
      <w:r>
        <w:t xml:space="preserve">1. AXLE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GEIEGR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RLCASO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WILEIL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UJIEL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AUNT AICTIROV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REIACR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ICKN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NNFLY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R.MS ONARISHR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BYBBO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and the Phantoms Characters</dc:title>
  <dcterms:created xsi:type="dcterms:W3CDTF">2021-10-11T10:17:21Z</dcterms:created>
  <dcterms:modified xsi:type="dcterms:W3CDTF">2021-10-11T10:17:21Z</dcterms:modified>
</cp:coreProperties>
</file>